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пенсионера, неработающего, зарегистрированного и проживающего по адресу: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1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1rplc-39">
    <w:name w:val="cat-UserDefined grp-21 rplc-39"/>
    <w:basedOn w:val="DefaultParagraphFont"/>
  </w:style>
  <w:style w:type="character" w:customStyle="1" w:styleId="cat-UserDefinedgrp-26rplc-54">
    <w:name w:val="cat-UserDefined grp-26 rplc-54"/>
    <w:basedOn w:val="DefaultParagraphFont"/>
  </w:style>
  <w:style w:type="character" w:customStyle="1" w:styleId="cat-UserDefinedgrp-27rplc-57">
    <w:name w:val="cat-UserDefined grp-2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